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4C" w:rsidRDefault="00166B4C" w:rsidP="00166B4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DOMESTIC VIOLENCE LEASE ADDENDUM</w:t>
      </w:r>
    </w:p>
    <w:p w:rsidR="00166B4C" w:rsidRDefault="00166B4C" w:rsidP="00166B4C">
      <w:pPr>
        <w:jc w:val="center"/>
        <w:rPr>
          <w:b/>
          <w:sz w:val="32"/>
          <w:u w:val="single"/>
        </w:rPr>
      </w:pPr>
    </w:p>
    <w:p w:rsidR="00166B4C" w:rsidRDefault="00166B4C" w:rsidP="00166B4C">
      <w:pPr>
        <w:rPr>
          <w:sz w:val="28"/>
        </w:rPr>
      </w:pPr>
    </w:p>
    <w:p w:rsidR="00166B4C" w:rsidRDefault="00166B4C" w:rsidP="00166B4C">
      <w:pPr>
        <w:rPr>
          <w:sz w:val="28"/>
        </w:rPr>
      </w:pPr>
    </w:p>
    <w:p w:rsidR="00166B4C" w:rsidRDefault="00166B4C" w:rsidP="00166B4C">
      <w:pPr>
        <w:rPr>
          <w:sz w:val="28"/>
        </w:rPr>
      </w:pPr>
      <w:r>
        <w:rPr>
          <w:b/>
          <w:sz w:val="28"/>
        </w:rPr>
        <w:t>TENANT:</w:t>
      </w:r>
      <w:r>
        <w:rPr>
          <w:sz w:val="28"/>
        </w:rPr>
        <w:t xml:space="preserve">     _________________________________________________</w:t>
      </w:r>
    </w:p>
    <w:p w:rsidR="00166B4C" w:rsidRDefault="00166B4C" w:rsidP="00166B4C">
      <w:pPr>
        <w:rPr>
          <w:sz w:val="28"/>
        </w:rPr>
      </w:pPr>
    </w:p>
    <w:p w:rsidR="00166B4C" w:rsidRDefault="00166B4C" w:rsidP="00166B4C">
      <w:pPr>
        <w:tabs>
          <w:tab w:val="left" w:pos="2340"/>
        </w:tabs>
        <w:rPr>
          <w:sz w:val="28"/>
        </w:rPr>
      </w:pPr>
      <w:r>
        <w:rPr>
          <w:b/>
          <w:sz w:val="28"/>
        </w:rPr>
        <w:t>UNIT ADDRESS</w:t>
      </w:r>
      <w:r>
        <w:rPr>
          <w:sz w:val="28"/>
        </w:rPr>
        <w:t>:</w:t>
      </w:r>
      <w:r>
        <w:rPr>
          <w:sz w:val="28"/>
        </w:rPr>
        <w:tab/>
        <w:t>____________________________________________</w:t>
      </w:r>
    </w:p>
    <w:p w:rsidR="00166B4C" w:rsidRDefault="00166B4C" w:rsidP="00166B4C">
      <w:pPr>
        <w:tabs>
          <w:tab w:val="left" w:pos="2340"/>
        </w:tabs>
      </w:pPr>
    </w:p>
    <w:p w:rsidR="00166B4C" w:rsidRDefault="00166B4C" w:rsidP="00166B4C">
      <w:pPr>
        <w:tabs>
          <w:tab w:val="left" w:pos="2340"/>
        </w:tabs>
      </w:pPr>
      <w:r>
        <w:tab/>
        <w:t>________________________________________________________</w:t>
      </w:r>
    </w:p>
    <w:p w:rsidR="00166B4C" w:rsidRDefault="00166B4C" w:rsidP="00166B4C"/>
    <w:p w:rsidR="00166B4C" w:rsidRDefault="00166B4C" w:rsidP="00166B4C"/>
    <w:p w:rsidR="00166B4C" w:rsidRDefault="00166B4C" w:rsidP="00166B4C"/>
    <w:p w:rsidR="00166B4C" w:rsidRDefault="00166B4C" w:rsidP="00166B4C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 The tenant acknowledges that he/she has been admitted to the Maine State Housing</w:t>
      </w: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rPr>
          <w:sz w:val="24"/>
        </w:rPr>
      </w:pPr>
      <w:r>
        <w:rPr>
          <w:sz w:val="24"/>
        </w:rPr>
        <w:t xml:space="preserve">     Authority’s Section 8 Voucher Program.     </w:t>
      </w: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rPr>
          <w:sz w:val="24"/>
        </w:rPr>
      </w:pPr>
      <w:r>
        <w:rPr>
          <w:sz w:val="24"/>
        </w:rPr>
        <w:t xml:space="preserve">     The name of the person who committed criminal or violent offence is:</w:t>
      </w: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rPr>
          <w:sz w:val="18"/>
        </w:rPr>
      </w:pPr>
      <w:r>
        <w:rPr>
          <w:sz w:val="24"/>
        </w:rPr>
        <w:t xml:space="preserve">     _______________________________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66B4C" w:rsidRDefault="00166B4C" w:rsidP="00166B4C">
      <w:pPr>
        <w:rPr>
          <w:sz w:val="18"/>
        </w:rPr>
      </w:pP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 The tenant agrees that the tenant shall not permit the above named person to live </w:t>
      </w:r>
    </w:p>
    <w:p w:rsidR="00166B4C" w:rsidRDefault="00166B4C" w:rsidP="00166B4C"/>
    <w:p w:rsidR="00166B4C" w:rsidRDefault="00166B4C" w:rsidP="00166B4C">
      <w:pPr>
        <w:rPr>
          <w:sz w:val="24"/>
        </w:rPr>
      </w:pPr>
      <w:r>
        <w:t xml:space="preserve">     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the unit.</w:t>
      </w: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tenant understands that if the above named person lives in the unit, the </w:t>
      </w: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rPr>
          <w:sz w:val="24"/>
        </w:rPr>
      </w:pPr>
      <w:r>
        <w:rPr>
          <w:sz w:val="24"/>
        </w:rPr>
        <w:t xml:space="preserve">      Maine State Housing Authority may terminate the tenant’s housing </w:t>
      </w: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assistance</w:t>
      </w:r>
      <w:proofErr w:type="gramEnd"/>
      <w:r>
        <w:rPr>
          <w:sz w:val="24"/>
        </w:rPr>
        <w:t xml:space="preserve"> payment.</w:t>
      </w: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rPr>
          <w:sz w:val="24"/>
        </w:rPr>
      </w:pPr>
    </w:p>
    <w:p w:rsidR="00166B4C" w:rsidRDefault="00166B4C" w:rsidP="00166B4C">
      <w:pPr>
        <w:tabs>
          <w:tab w:val="left" w:pos="5400"/>
        </w:tabs>
        <w:rPr>
          <w:sz w:val="24"/>
        </w:rPr>
      </w:pPr>
      <w:r>
        <w:rPr>
          <w:sz w:val="24"/>
        </w:rPr>
        <w:t>__________________________________________</w:t>
      </w:r>
      <w:r>
        <w:rPr>
          <w:sz w:val="24"/>
        </w:rPr>
        <w:tab/>
        <w:t>_____________</w:t>
      </w:r>
    </w:p>
    <w:p w:rsidR="00166B4C" w:rsidRDefault="00166B4C" w:rsidP="00166B4C">
      <w:pPr>
        <w:tabs>
          <w:tab w:val="left" w:pos="5400"/>
        </w:tabs>
        <w:rPr>
          <w:sz w:val="18"/>
        </w:rPr>
      </w:pPr>
      <w:r>
        <w:rPr>
          <w:sz w:val="18"/>
        </w:rPr>
        <w:t>Tenant’s Signature</w:t>
      </w:r>
      <w:r>
        <w:rPr>
          <w:sz w:val="18"/>
        </w:rPr>
        <w:tab/>
        <w:t>Date</w:t>
      </w:r>
    </w:p>
    <w:p w:rsidR="00166B4C" w:rsidRDefault="00166B4C" w:rsidP="00166B4C">
      <w:pPr>
        <w:tabs>
          <w:tab w:val="left" w:pos="5400"/>
        </w:tabs>
        <w:rPr>
          <w:sz w:val="18"/>
        </w:rPr>
      </w:pPr>
    </w:p>
    <w:p w:rsidR="00166B4C" w:rsidRDefault="00166B4C" w:rsidP="00166B4C">
      <w:pPr>
        <w:tabs>
          <w:tab w:val="left" w:pos="5400"/>
        </w:tabs>
        <w:rPr>
          <w:sz w:val="18"/>
        </w:rPr>
      </w:pPr>
    </w:p>
    <w:p w:rsidR="00166B4C" w:rsidRDefault="00166B4C" w:rsidP="00166B4C">
      <w:pPr>
        <w:tabs>
          <w:tab w:val="left" w:pos="5400"/>
        </w:tabs>
        <w:rPr>
          <w:sz w:val="18"/>
        </w:rPr>
      </w:pPr>
      <w:r>
        <w:rPr>
          <w:sz w:val="18"/>
        </w:rPr>
        <w:t>_________________________________________________________</w:t>
      </w:r>
      <w:r>
        <w:rPr>
          <w:sz w:val="18"/>
        </w:rPr>
        <w:tab/>
        <w:t>__________________</w:t>
      </w:r>
    </w:p>
    <w:p w:rsidR="00166B4C" w:rsidRDefault="00166B4C" w:rsidP="00166B4C">
      <w:pPr>
        <w:tabs>
          <w:tab w:val="left" w:pos="5400"/>
        </w:tabs>
        <w:rPr>
          <w:sz w:val="24"/>
        </w:rPr>
      </w:pPr>
      <w:r>
        <w:rPr>
          <w:sz w:val="18"/>
        </w:rPr>
        <w:t>MaineHousing Staff Signature</w:t>
      </w:r>
      <w:r>
        <w:rPr>
          <w:sz w:val="18"/>
        </w:rPr>
        <w:tab/>
        <w:t>Date</w:t>
      </w:r>
    </w:p>
    <w:p w:rsidR="0092574F" w:rsidRPr="00487800" w:rsidRDefault="0092574F" w:rsidP="00487800">
      <w:bookmarkStart w:id="0" w:name="_GoBack"/>
      <w:bookmarkEnd w:id="0"/>
    </w:p>
    <w:sectPr w:rsidR="0092574F" w:rsidRPr="00487800" w:rsidSect="001C35CF"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B4C" w:rsidRDefault="00166B4C" w:rsidP="00B069E0">
      <w:r>
        <w:separator/>
      </w:r>
    </w:p>
  </w:endnote>
  <w:endnote w:type="continuationSeparator" w:id="0">
    <w:p w:rsidR="00166B4C" w:rsidRDefault="00166B4C" w:rsidP="00B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5824FA" w:rsidP="001C35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1311" behindDoc="1" locked="0" layoutInCell="1" allowOverlap="1">
          <wp:simplePos x="0" y="0"/>
          <wp:positionH relativeFrom="page">
            <wp:posOffset>21265</wp:posOffset>
          </wp:positionH>
          <wp:positionV relativeFrom="page">
            <wp:posOffset>9441712</wp:posOffset>
          </wp:positionV>
          <wp:extent cx="7733345" cy="6035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A7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9615805</wp:posOffset>
              </wp:positionV>
              <wp:extent cx="7782560" cy="602615"/>
              <wp:effectExtent l="0" t="0" r="8890" b="6985"/>
              <wp:wrapNone/>
              <wp:docPr id="328" name="Group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2560" cy="602615"/>
                        <a:chOff x="0" y="0"/>
                        <a:chExt cx="7782448" cy="602901"/>
                      </a:xfrm>
                    </wpg:grpSpPr>
                    <pic:pic xmlns:pic="http://schemas.openxmlformats.org/drawingml/2006/picture">
                      <pic:nvPicPr>
                        <pic:cNvPr id="9" name="Picture 10" descr="H:\New Logos from Lapchick\New MaineHousing Logos 2006 combined with the latest versions\for letterhead template\MSHA_letterhead-foot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2448" cy="602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27" name="Rectangle 327"/>
                      <wps:cNvSpPr/>
                      <wps:spPr>
                        <a:xfrm>
                          <a:off x="236136" y="200967"/>
                          <a:ext cx="2547257" cy="216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BE29F3" id="Group 328" o:spid="_x0000_s1026" style="position:absolute;margin-left:-.35pt;margin-top:757.15pt;width:612.8pt;height:47.45pt;z-index:251662336" coordsize="7782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77824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">
                <v:imagedata r:id="rId3" o:title="MSHA_letterhead-footer"/>
                <v:path arrowok="t"/>
              </v:shape>
              <v:rect id="Rectangle 327" o:spid="_x0000_s1028" style="position:absolute;left:2361;top:2009;width:25472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B4C" w:rsidRDefault="00166B4C" w:rsidP="00B069E0">
      <w:r>
        <w:separator/>
      </w:r>
    </w:p>
  </w:footnote>
  <w:footnote w:type="continuationSeparator" w:id="0">
    <w:p w:rsidR="00166B4C" w:rsidRDefault="00166B4C" w:rsidP="00B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EC53DC" w:rsidP="001C35CF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1440"/>
      <w:rPr>
        <w:rFonts w:asciiTheme="minorHAnsi" w:hAnsiTheme="minorHAnsi"/>
        <w:noProof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332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54939"/>
    <w:multiLevelType w:val="singleLevel"/>
    <w:tmpl w:val="A74444F8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Garamond" w:hAnsi="Garamond" w:hint="default"/>
        <w:b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4C"/>
    <w:rsid w:val="000C4141"/>
    <w:rsid w:val="00116D37"/>
    <w:rsid w:val="00166B4C"/>
    <w:rsid w:val="001C35CF"/>
    <w:rsid w:val="00213A97"/>
    <w:rsid w:val="002B5D44"/>
    <w:rsid w:val="003A6FA2"/>
    <w:rsid w:val="004322E8"/>
    <w:rsid w:val="00487800"/>
    <w:rsid w:val="00501A59"/>
    <w:rsid w:val="00513056"/>
    <w:rsid w:val="00544D40"/>
    <w:rsid w:val="005824FA"/>
    <w:rsid w:val="005C00B7"/>
    <w:rsid w:val="005C1787"/>
    <w:rsid w:val="00743CDB"/>
    <w:rsid w:val="007D07E9"/>
    <w:rsid w:val="008B338E"/>
    <w:rsid w:val="008D329D"/>
    <w:rsid w:val="00900161"/>
    <w:rsid w:val="0092574F"/>
    <w:rsid w:val="00A14187"/>
    <w:rsid w:val="00A72092"/>
    <w:rsid w:val="00AC6559"/>
    <w:rsid w:val="00B069E0"/>
    <w:rsid w:val="00C26A7C"/>
    <w:rsid w:val="00CA679C"/>
    <w:rsid w:val="00CC45FC"/>
    <w:rsid w:val="00DD1C21"/>
    <w:rsid w:val="00EB6A9D"/>
    <w:rsid w:val="00EC53DC"/>
    <w:rsid w:val="00EE1930"/>
    <w:rsid w:val="00F637A1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docId w15:val="{86DE014A-97E1-4D82-B4E8-445DBC73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B4C"/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ug-fileserver4\supp\office\templates\Word\Letters%20&amp;%20Faxes\LetterheadMaineHousingHCV%20B&amp;W.dotx" TargetMode="External"/></Relationships>
</file>

<file path=word/theme/theme1.xml><?xml version="1.0" encoding="utf-8"?>
<a:theme xmlns:a="http://schemas.openxmlformats.org/drawingml/2006/main" name="MaineHousing">
  <a:themeElements>
    <a:clrScheme name="MaineHousingNew">
      <a:dk1>
        <a:srgbClr val="000000"/>
      </a:dk1>
      <a:lt1>
        <a:srgbClr val="FFFFFF"/>
      </a:lt1>
      <a:dk2>
        <a:srgbClr val="495869"/>
      </a:dk2>
      <a:lt2>
        <a:srgbClr val="EEECE1"/>
      </a:lt2>
      <a:accent1>
        <a:srgbClr val="495869"/>
      </a:accent1>
      <a:accent2>
        <a:srgbClr val="8AAF8E"/>
      </a:accent2>
      <a:accent3>
        <a:srgbClr val="F3C766"/>
      </a:accent3>
      <a:accent4>
        <a:srgbClr val="8CBDC8"/>
      </a:accent4>
      <a:accent5>
        <a:srgbClr val="899AAD"/>
      </a:accent5>
      <a:accent6>
        <a:srgbClr val="B9CFBB"/>
      </a:accent6>
      <a:hlink>
        <a:srgbClr val="495869"/>
      </a:hlink>
      <a:folHlink>
        <a:srgbClr val="8AAF8E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LetterheadMaineHousingHCV B&amp;W</Template>
  <TotalTime>1</TotalTime>
  <Pages>1</Pages>
  <Words>98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Gallagher</dc:creator>
  <cp:keywords/>
  <dc:description/>
  <cp:lastModifiedBy>Allison Gallagher</cp:lastModifiedBy>
  <cp:revision>1</cp:revision>
  <cp:lastPrinted>2020-03-24T14:47:00Z</cp:lastPrinted>
  <dcterms:created xsi:type="dcterms:W3CDTF">2020-10-20T17:53:00Z</dcterms:created>
  <dcterms:modified xsi:type="dcterms:W3CDTF">2020-10-20T17:54:00Z</dcterms:modified>
</cp:coreProperties>
</file>